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sz w:val="30"/>
        </w:rPr>
        <w:t>Veraset İlamı Talep Dilekçesi Örneği</w:t>
      </w:r>
    </w:p>
    <w:p>
      <w:r>
        <w:rPr>
          <w:b/>
          <w:sz w:val="22"/>
        </w:rPr>
        <w:t>Önemli not:</w:t>
      </w:r>
    </w:p>
    <w:p>
      <w:r>
        <w:rPr>
          <w:sz w:val="21"/>
        </w:rPr>
        <w:t>Bu metin genel örnektir. Murisin kimlik bilgileri, ölüm tarihi, mirasçı durumu ve somut olayın özelliklerine göre mutlaka uyarlanmalıdır.</w:t>
      </w:r>
    </w:p>
    <w:p>
      <w:r>
        <w:rPr>
          <w:b/>
          <w:sz w:val="22"/>
        </w:rPr>
        <w:t>... SULH HUKUK MAHKEMESİ SAYIN HÂKİMLİĞİ’NE</w:t>
      </w:r>
    </w:p>
    <w:p>
      <w:r>
        <w:rPr>
          <w:b/>
          <w:sz w:val="22"/>
        </w:rPr>
        <w:t>TALEPTE BULUNAN:</w:t>
      </w:r>
    </w:p>
    <w:p>
      <w:r>
        <w:rPr>
          <w:sz w:val="21"/>
        </w:rPr>
        <w:t>Ad Soyad, T.C. Kimlik No, Adres</w:t>
      </w:r>
    </w:p>
    <w:p>
      <w:r>
        <w:rPr>
          <w:b/>
          <w:sz w:val="22"/>
        </w:rPr>
        <w:t>VEKİLİ:</w:t>
      </w:r>
    </w:p>
    <w:p>
      <w:r>
        <w:rPr>
          <w:sz w:val="21"/>
        </w:rPr>
        <w:t>Varsa Av. Ad Soyad, Baro Sicil No, Adres</w:t>
      </w:r>
    </w:p>
    <w:p>
      <w:r>
        <w:rPr>
          <w:b/>
          <w:sz w:val="22"/>
        </w:rPr>
        <w:t>KONU:</w:t>
      </w:r>
    </w:p>
    <w:p>
      <w:r>
        <w:rPr>
          <w:sz w:val="21"/>
        </w:rPr>
        <w:t>Murise ait veraset ilamının (mirasçılık belgesinin) verilmesi talebimizden ibarettir.</w:t>
      </w:r>
    </w:p>
    <w:p>
      <w:r>
        <w:rPr>
          <w:b/>
          <w:sz w:val="22"/>
        </w:rPr>
        <w:t>AÇIKLAMALAR</w:t>
      </w:r>
    </w:p>
    <w:p>
      <w:r>
        <w:rPr>
          <w:sz w:val="21"/>
        </w:rPr>
        <w:t>1. Muris ............................................... , .../.../...... tarihinde vefat etmiştir.</w:t>
        <w:br/>
        <w:br/>
        <w:t>2. Murisin vefatı üzerine, mirasçılık durumunun resmi olarak tespit edilmesi gerekmektedir.</w:t>
        <w:br/>
        <w:br/>
        <w:t>3. Bu nedenle, Türk Medeni Kanunu ve ilgili mevzuat uyarınca murise ait veraset ilamının tarafımıza verilmesi talep edilmektedir.</w:t>
      </w:r>
    </w:p>
    <w:p>
      <w:r>
        <w:rPr>
          <w:b/>
          <w:sz w:val="22"/>
        </w:rPr>
        <w:t>HUKUKİ SEBEPLER</w:t>
      </w:r>
    </w:p>
    <w:p>
      <w:r>
        <w:rPr>
          <w:sz w:val="21"/>
        </w:rPr>
        <w:t>4721 sayılı Türk Medeni Kanunu, 6100 sayılı Hukuk Muhakemeleri Kanunu ve ilgili sair mevzuat.</w:t>
      </w:r>
    </w:p>
    <w:p>
      <w:r>
        <w:rPr>
          <w:b/>
          <w:sz w:val="22"/>
        </w:rPr>
        <w:t>DELİLLER</w:t>
      </w:r>
    </w:p>
    <w:p>
      <w:r>
        <w:rPr>
          <w:sz w:val="21"/>
        </w:rPr>
        <w:t>Nüfus kayıt örnekleri, ölüm belgesi, nüfus aile kayıt tablosu ve sair yasal deliller.</w:t>
      </w:r>
    </w:p>
    <w:p>
      <w:r>
        <w:rPr>
          <w:b/>
          <w:sz w:val="22"/>
        </w:rPr>
        <w:t>SONUÇ VE İSTEM</w:t>
      </w:r>
    </w:p>
    <w:p>
      <w:r>
        <w:rPr>
          <w:sz w:val="21"/>
        </w:rPr>
        <w:t>Yukarıda arz edilen nedenlerle, muris ............................................... adına veraset ilamı (mirasçılık belgesi) düzenlenerek tarafımıza verilmesine karar verilmesini saygıyla arz ve talep ederim / ederiz.</w:t>
      </w:r>
    </w:p>
    <w:p>
      <w:r>
        <w:rPr>
          <w:b/>
          <w:sz w:val="22"/>
        </w:rPr>
        <w:t>Talepte Bulunan / Vekili</w:t>
      </w:r>
    </w:p>
    <w:p>
      <w:r>
        <w:rPr>
          <w:sz w:val="21"/>
        </w:rPr>
        <w:t>Ad Soyad</w:t>
        <w:br/>
        <w:t>İmza</w:t>
      </w:r>
    </w:p>
    <w:p>
      <w:r>
        <w:rPr>
          <w:b/>
          <w:sz w:val="22"/>
        </w:rPr>
        <w:t>Kullanım Notları</w:t>
      </w:r>
    </w:p>
    <w:p>
      <w:pPr>
        <w:ind w:left="288"/>
      </w:pPr>
      <w:r>
        <w:t>• Veraset ilamı talebinde murisin adı, soyadı, T.C. kimlik numarası ve ölüm tarihi mümkün olduğunca net yazılmalıdır.</w:t>
      </w:r>
    </w:p>
    <w:p>
      <w:pPr>
        <w:ind w:left="288"/>
      </w:pPr>
      <w:r>
        <w:t>• Nüfus kayıt örnekleri ve ölüm belgesi dilekçe ekinde sunulmalıdır.</w:t>
      </w:r>
    </w:p>
    <w:p>
      <w:pPr>
        <w:ind w:left="288"/>
      </w:pPr>
      <w:r>
        <w:t>• Somut olayda yabancı unsur, evlatlık, gaiplik veya özel mirasçılık durumu varsa ayrıca değerlendirme gerekebilir.</w:t>
      </w:r>
    </w:p>
    <w:p>
      <w:pPr>
        <w:ind w:left="288"/>
      </w:pPr>
      <w:r>
        <w:t>• Bu örnek genel amaçlıdır; somut dosyaya göre mutlaka uyarlanmalıdır.</w:t>
      </w:r>
    </w:p>
    <w:sectPr w:rsidR="00FC693F" w:rsidRPr="0006063C" w:rsidSect="00034616">
      <w:pgSz w:w="12240" w:h="15840"/>
      <w:pgMar w:top="1152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