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Kira Artışı İhtarname Örneği</w:t>
      </w:r>
    </w:p>
    <w:p>
      <w:r>
        <w:rPr>
          <w:b/>
        </w:rPr>
        <w:t xml:space="preserve">Önemli not: </w:t>
      </w:r>
      <w:r>
        <w:t>Bu metin genel örnektir. Somut olayın özelliklerine, sözleşme tarihine ve ödeme kayıtlarına göre mutlaka uyarlanmalıdır.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rPr>
                <w:b/>
              </w:rPr>
              <w:t>İHTAR EDEN (Kiraya Veren)</w:t>
            </w:r>
          </w:p>
        </w:tc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rPr>
                <w:b/>
              </w:rPr>
              <w:t>İHTAR OLUNAN (Kiracı)</w:t>
            </w:r>
          </w:p>
        </w:tc>
      </w:tr>
      <w:tr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t>Ad Soyad / Unvan: ...............................................</w:t>
            </w:r>
            <w:r>
              <w:br/>
            </w:r>
            <w:r>
              <w:t>T.C. Kimlik No / Vergi No: ...............................................</w:t>
            </w:r>
            <w:r>
              <w:br/>
            </w:r>
            <w:r>
              <w:t>Adres: ...............................................</w:t>
            </w:r>
          </w:p>
        </w:tc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t>Ad Soyad / Unvan: ...............................................</w:t>
            </w:r>
            <w:r>
              <w:br/>
            </w:r>
            <w:r>
              <w:t>T.C. Kimlik No / Vergi No: ...............................................</w:t>
            </w:r>
            <w:r>
              <w:br/>
            </w:r>
            <w:r>
              <w:t>Adres: ...............................................</w:t>
            </w:r>
          </w:p>
        </w:tc>
      </w:tr>
    </w:tbl>
    <w:p/>
    <w:p>
      <w:r>
        <w:rPr>
          <w:b/>
        </w:rPr>
        <w:t xml:space="preserve">KONU: </w:t>
      </w:r>
      <w:r>
        <w:t>Kira bedelinin yasal artış oranı çerçevesinde artırılmasına ilişkin ihtardır.</w:t>
      </w:r>
    </w:p>
    <w:p>
      <w:r>
        <w:t>Taraflar arasında düzenlenen .......... tarihli kira sözleşmesi uyarınca kiracısı bulunduğunuz, ............................................... adresindeki taşınmazın aylık kira bedeli halen .......... TL’dir.</w:t>
      </w:r>
    </w:p>
    <w:p>
      <w:r>
        <w:t>Kira sözleşmesinin yenilenen dönemi itibarıyla kira bedelinin, sözleşme hükümleri ve ilgili mevzuat çerçevesinde artırılması gerekmektedir. Bu kapsamda yeni dönem kira bedeli .......... TL olarak belirlenmiştir.</w:t>
      </w:r>
    </w:p>
    <w:p>
      <w:r>
        <w:t>İşbu ihtarname ile, yeni kira döneminden itibaren kira bedelinin yukarıda belirtilen tutar üzerinden süresinde ve eksiksiz olarak ödenmesi ihtar olunur.</w:t>
      </w:r>
    </w:p>
    <w:p>
      <w:r>
        <w:t>Aksi halde, kira farkı alacağı, gerektiğinde yasal takip ve dava haklarımız ile diğer tüm yasal haklarımız saklı kalmak kaydıyla işlem yapılacağını bilgilerinize sunarız.</w:t>
      </w:r>
    </w:p>
    <w:p>
      <w:r>
        <w:rPr>
          <w:b/>
        </w:rPr>
        <w:t xml:space="preserve">İhtar Tarihi: </w:t>
      </w:r>
      <w:r>
        <w:t>.... / .... / ........</w:t>
      </w:r>
    </w:p>
    <w:p>
      <w:r>
        <w:rPr>
          <w:b/>
        </w:rPr>
        <w:t>İHTAR EDEN</w:t>
      </w:r>
    </w:p>
    <w:p>
      <w:r>
        <w:t>Ad Soyad / Unvan</w:t>
      </w:r>
    </w:p>
    <w:p>
      <w:r>
        <w:t>İmza</w:t>
      </w:r>
    </w:p>
    <w:p>
      <w:pPr>
        <w:pStyle w:val="Heading1"/>
      </w:pPr>
      <w:r>
        <w:t>Kullanım Notları</w:t>
      </w:r>
    </w:p>
    <w:p>
      <w:pPr>
        <w:pStyle w:val="ListBullet"/>
      </w:pPr>
      <w:r>
        <w:t>Yeni kira bedeli yazılmadan önce güncel TÜFE 12 aylık ortalama oranı ve sözleşme dönemi kontrol edilmelidir.</w:t>
      </w:r>
    </w:p>
    <w:p>
      <w:pPr>
        <w:pStyle w:val="ListBullet"/>
      </w:pPr>
      <w:r>
        <w:t>5 yılı aşan kira ilişkilerinde kira tespit boyutu ayrıca değerlendirilmelidir.</w:t>
      </w:r>
    </w:p>
    <w:p>
      <w:pPr>
        <w:pStyle w:val="ListBullet"/>
      </w:pPr>
      <w:r>
        <w:t>Bu metin genel örnektir; kesin hukuki görüş yerine geçmez.</w:t>
      </w:r>
    </w:p>
    <w:p>
      <w:r>
        <w:rPr>
          <w:b/>
        </w:rPr>
        <w:t xml:space="preserve">İlgili rehber: </w:t>
      </w:r>
      <w:r>
        <w:t>Kira Artışı Nasıl Hesaplanır?</w:t>
      </w:r>
    </w:p>
    <w:p>
      <w:r>
        <w:rPr>
          <w:b/>
        </w:rPr>
        <w:t xml:space="preserve">Hızlı hesaplama: </w:t>
      </w:r>
      <w:r>
        <w:t>Kira Artış Hesaplama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13F66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13F66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