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0"/>
        </w:rPr>
        <w:t>Kira Ödeme İhtarname Örneği (Temerrüt)</w:t>
      </w:r>
    </w:p>
    <w:p>
      <w:r>
        <w:rPr>
          <w:i/>
          <w:sz w:val="19"/>
        </w:rPr>
        <w:t>Önemli not: Bu metin genel örnektir. Somut kira sözleşmesine, ödeme tarihine, borç miktarına ve temerrüt şartlarına göre mutlaka uyarlanmalıdır.</w:t>
      </w:r>
    </w:p>
    <w:tbl>
      <w:tblPr>
        <w:tblStyle w:val="TableGrid"/>
        <w:tblW w:type="auto" w:w="0"/>
        <w:tblLook w:firstColumn="1" w:firstRow="1" w:lastColumn="0" w:lastRow="0" w:noHBand="0" w:noVBand="1" w:val="04A0"/>
      </w:tblPr>
      <w:tblGrid>
        <w:gridCol w:w="9746"/>
      </w:tblGrid>
      <w:tr>
        <w:tc>
          <w:tcPr>
            <w:tcW w:type="dxa" w:w="9746"/>
            <w:tcMar>
              <w:top w:w="120" w:type="dxa"/>
              <w:start w:w="140" w:type="dxa"/>
              <w:bottom w:w="120" w:type="dxa"/>
              <w:end w:w="140" w:type="dxa"/>
            </w:tcMar>
          </w:tcPr>
          <w:p>
            <w:r>
              <w:rPr>
                <w:b/>
              </w:rPr>
              <w:t>İHTAR EDEN (Kiraya Veren)</w:t>
              <w:br/>
            </w:r>
            <w:r>
              <w:t>Ad Soyad / Unvan: ...............................................</w:t>
              <w:br/>
            </w:r>
            <w:r>
              <w:t>T.C. Kimlik No / Vergi No: ...............................................</w:t>
              <w:br/>
            </w:r>
            <w:r>
              <w:t>Adres: ...............................................</w:t>
            </w:r>
          </w:p>
        </w:tc>
      </w:tr>
    </w:tbl>
    <w:p/>
    <w:tbl>
      <w:tblPr>
        <w:tblStyle w:val="TableGrid"/>
        <w:tblW w:type="auto" w:w="0"/>
        <w:tblLook w:firstColumn="1" w:firstRow="1" w:lastColumn="0" w:lastRow="0" w:noHBand="0" w:noVBand="1" w:val="04A0"/>
      </w:tblPr>
      <w:tblGrid>
        <w:gridCol w:w="9746"/>
      </w:tblGrid>
      <w:tr>
        <w:tc>
          <w:tcPr>
            <w:tcW w:type="dxa" w:w="9746"/>
            <w:tcMar>
              <w:top w:w="120" w:type="dxa"/>
              <w:start w:w="140" w:type="dxa"/>
              <w:bottom w:w="120" w:type="dxa"/>
              <w:end w:w="140" w:type="dxa"/>
            </w:tcMar>
          </w:tcPr>
          <w:p>
            <w:r>
              <w:rPr>
                <w:b/>
              </w:rPr>
              <w:t>İHTAR OLUNAN (Kiracı)</w:t>
              <w:br/>
            </w:r>
            <w:r>
              <w:t>Ad Soyad / Unvan: ...............................................</w:t>
              <w:br/>
            </w:r>
            <w:r>
              <w:t>T.C. Kimlik No / Vergi No: ...............................................</w:t>
              <w:br/>
            </w:r>
            <w:r>
              <w:t>Adres: ...............................................</w:t>
            </w:r>
          </w:p>
        </w:tc>
      </w:tr>
    </w:tbl>
    <w:p/>
    <w:p>
      <w:r>
        <w:rPr>
          <w:b/>
        </w:rPr>
        <w:t xml:space="preserve">KONU: </w:t>
      </w:r>
      <w:r>
        <w:t>Ödenmeyen kira bedellerinin yasal sürede ödenmesi, aksi halde temerrüt ve tahliye dahil yasal yollara başvurulacağına ilişkin ihtardır.</w:t>
      </w:r>
    </w:p>
    <w:p>
      <w:r>
        <w:t>Taraflar arasında düzenlenen .......... tarihli kira sözleşmesi kapsamında kiracısı bulunduğunuz ............................................... adresindeki taşınmaza ilişkin kira bedelleri aşağıda belirtilen dönemler yönünden bugüne kadar ödenmemiştir / eksik ödenmiştir:</w:t>
      </w:r>
    </w:p>
    <w:p>
      <w:pPr>
        <w:pStyle w:val="ListBullet"/>
      </w:pPr>
      <w:r>
        <w:t>.............. ayı kira bedeli: .......... TL</w:t>
      </w:r>
    </w:p>
    <w:p>
      <w:pPr>
        <w:pStyle w:val="ListBullet"/>
      </w:pPr>
      <w:r>
        <w:t>.............. ayı kira bedeli: .......... TL</w:t>
      </w:r>
    </w:p>
    <w:p>
      <w:pPr>
        <w:pStyle w:val="ListBullet"/>
      </w:pPr>
      <w:r>
        <w:t>.............. ayı kira bedeli: .......... TL</w:t>
      </w:r>
    </w:p>
    <w:p>
      <w:r>
        <w:t>Toplam kira alacağı şu an itibarıyla .......... TL’dir.</w:t>
      </w:r>
    </w:p>
    <w:p>
      <w:r>
        <w:t>İşbu ihtarnamenin tarafınıza tebliğinden itibaren yasal sürede yukarıda belirtilen kira borcunun eksiksiz olarak ödenmesi, aksi halde temerrüt hükümleri uyarınca tahliye dahil olmak üzere icra takibi ve dava yoluna başvurulacağı ihtaren bildirilir.</w:t>
      </w:r>
    </w:p>
    <w:p>
      <w:r>
        <w:t>Yargılama giderleri, faiz, vekâlet ücreti ve diğer tüm yasal haklarımız saklıdır.</w:t>
      </w:r>
    </w:p>
    <w:p>
      <w:r>
        <w:t>Ödeme Bilgisi:</w:t>
        <w:br/>
        <w:t>Banka / IBAN: ...............................................</w:t>
      </w:r>
    </w:p>
    <w:p>
      <w:r>
        <w:t>İhtar Tarihi: .... / .... / ........</w:t>
      </w:r>
    </w:p>
    <w:p>
      <w:r>
        <w:t>İHTAR EDEN</w:t>
        <w:br/>
        <w:t>Ad Soyad / Unvan</w:t>
        <w:br/>
        <w:t>İmza</w:t>
      </w:r>
    </w:p>
    <w:p>
      <w:r>
        <w:rPr>
          <w:b/>
          <w:sz w:val="22"/>
        </w:rPr>
        <w:t>Kullanım Notları</w:t>
      </w:r>
    </w:p>
    <w:p>
      <w:pPr>
        <w:pStyle w:val="ListBullet"/>
      </w:pPr>
      <w:r>
        <w:t>Kira borcuna konu aylar ve tutarlar açıkça yazılmalıdır.</w:t>
      </w:r>
    </w:p>
    <w:p>
      <w:pPr>
        <w:pStyle w:val="ListBullet"/>
      </w:pPr>
      <w:r>
        <w:t>Temerrüt ve tahliye bakımından süreler ayrıca değerlendirilmelidir.</w:t>
      </w:r>
    </w:p>
    <w:p>
      <w:pPr>
        <w:pStyle w:val="ListBullet"/>
      </w:pPr>
      <w:r>
        <w:t>Banka dekontları ve ödeme kayıtları kontrol edilmeden ihtarname gönderilmemelidir.</w:t>
      </w:r>
    </w:p>
    <w:p>
      <w:pPr>
        <w:pStyle w:val="ListBullet"/>
      </w:pPr>
      <w:r>
        <w:t>Bu metin genel örnektir; somut olaya göre uyarlanmalıdır.</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